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EE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  <w:r>
        <w:rPr>
          <w:rStyle w:val="c9"/>
          <w:color w:val="000000"/>
          <w:sz w:val="32"/>
          <w:szCs w:val="32"/>
        </w:rPr>
        <w:t xml:space="preserve"> «КГУ Общеобразовательная  школа № 1</w:t>
      </w:r>
      <w:r w:rsidR="002747EE">
        <w:rPr>
          <w:rStyle w:val="c9"/>
          <w:color w:val="000000"/>
          <w:sz w:val="32"/>
          <w:szCs w:val="32"/>
        </w:rPr>
        <w:t>»</w:t>
      </w: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747EE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4"/>
          <w:szCs w:val="44"/>
        </w:rPr>
      </w:pPr>
      <w:r>
        <w:rPr>
          <w:rStyle w:val="c12"/>
          <w:b/>
          <w:bCs/>
          <w:color w:val="000000"/>
          <w:sz w:val="44"/>
          <w:szCs w:val="44"/>
        </w:rPr>
        <w:t xml:space="preserve">Реферат по </w:t>
      </w:r>
      <w:proofErr w:type="gramStart"/>
      <w:r>
        <w:rPr>
          <w:rStyle w:val="c12"/>
          <w:b/>
          <w:bCs/>
          <w:color w:val="000000"/>
          <w:sz w:val="44"/>
          <w:szCs w:val="44"/>
        </w:rPr>
        <w:t>физической</w:t>
      </w:r>
      <w:proofErr w:type="gramEnd"/>
      <w:r>
        <w:rPr>
          <w:rStyle w:val="c12"/>
          <w:b/>
          <w:bCs/>
          <w:color w:val="000000"/>
          <w:sz w:val="44"/>
          <w:szCs w:val="44"/>
        </w:rPr>
        <w:t xml:space="preserve"> культуру</w:t>
      </w:r>
      <w:r w:rsidR="002747EE">
        <w:rPr>
          <w:rStyle w:val="c12"/>
          <w:b/>
          <w:bCs/>
          <w:color w:val="000000"/>
          <w:sz w:val="44"/>
          <w:szCs w:val="44"/>
        </w:rPr>
        <w:t xml:space="preserve"> на тему:</w:t>
      </w:r>
    </w:p>
    <w:p w:rsidR="00892F30" w:rsidRDefault="00892F30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747EE" w:rsidRDefault="002747EE" w:rsidP="002747E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52"/>
          <w:szCs w:val="52"/>
        </w:rPr>
        <w:t>«</w:t>
      </w:r>
      <w:r w:rsidR="00892F30" w:rsidRPr="00892F30">
        <w:rPr>
          <w:rStyle w:val="c12"/>
          <w:bCs/>
          <w:color w:val="000000"/>
          <w:sz w:val="52"/>
          <w:szCs w:val="52"/>
        </w:rPr>
        <w:t>Физическое воспитание детей школьного возраста на примере баскетбола</w:t>
      </w:r>
      <w:r>
        <w:rPr>
          <w:rStyle w:val="c12"/>
          <w:b/>
          <w:bCs/>
          <w:color w:val="000000"/>
          <w:sz w:val="52"/>
          <w:szCs w:val="52"/>
        </w:rPr>
        <w:t>»</w:t>
      </w: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40"/>
          <w:szCs w:val="40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40"/>
          <w:szCs w:val="40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40"/>
          <w:szCs w:val="40"/>
        </w:rPr>
      </w:pPr>
    </w:p>
    <w:p w:rsidR="002747EE" w:rsidRDefault="002747EE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40"/>
          <w:szCs w:val="40"/>
        </w:rPr>
        <w:t>Выполнил:</w:t>
      </w:r>
    </w:p>
    <w:p w:rsidR="002747EE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40"/>
          <w:szCs w:val="40"/>
        </w:rPr>
        <w:t>учитель</w:t>
      </w:r>
      <w:r w:rsidR="002747EE">
        <w:rPr>
          <w:rStyle w:val="c12"/>
          <w:color w:val="000000"/>
          <w:sz w:val="40"/>
          <w:szCs w:val="40"/>
        </w:rPr>
        <w:t xml:space="preserve"> </w:t>
      </w:r>
      <w:r>
        <w:rPr>
          <w:rStyle w:val="c12"/>
          <w:color w:val="000000"/>
          <w:sz w:val="40"/>
          <w:szCs w:val="40"/>
        </w:rPr>
        <w:t>физической культуры</w:t>
      </w:r>
    </w:p>
    <w:p w:rsidR="002747EE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2"/>
          <w:color w:val="000000"/>
          <w:sz w:val="40"/>
          <w:szCs w:val="40"/>
        </w:rPr>
        <w:t>Морошан</w:t>
      </w:r>
      <w:proofErr w:type="spellEnd"/>
      <w:r w:rsidR="002747EE">
        <w:rPr>
          <w:rStyle w:val="c12"/>
          <w:color w:val="000000"/>
          <w:sz w:val="40"/>
          <w:szCs w:val="40"/>
        </w:rPr>
        <w:t xml:space="preserve"> </w:t>
      </w:r>
      <w:r>
        <w:rPr>
          <w:rStyle w:val="c12"/>
          <w:color w:val="000000"/>
          <w:sz w:val="40"/>
          <w:szCs w:val="40"/>
        </w:rPr>
        <w:t>Юрий Юрьевич</w:t>
      </w: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892F30" w:rsidRDefault="00892F30" w:rsidP="002747EE">
      <w:pPr>
        <w:pStyle w:val="c16"/>
        <w:shd w:val="clear" w:color="auto" w:fill="FFFFFF"/>
        <w:spacing w:before="0" w:beforeAutospacing="0" w:after="0" w:afterAutospacing="0"/>
        <w:jc w:val="right"/>
        <w:rPr>
          <w:rStyle w:val="c12"/>
          <w:color w:val="000000"/>
          <w:sz w:val="36"/>
          <w:szCs w:val="36"/>
        </w:rPr>
      </w:pPr>
    </w:p>
    <w:p w:rsidR="002747EE" w:rsidRPr="00892F30" w:rsidRDefault="00892F30" w:rsidP="00892F30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rFonts w:eastAsiaTheme="majorEastAsia"/>
          <w:color w:val="000000"/>
          <w:sz w:val="36"/>
          <w:szCs w:val="36"/>
        </w:rPr>
        <w:t xml:space="preserve">п. </w:t>
      </w:r>
      <w:proofErr w:type="spellStart"/>
      <w:r>
        <w:rPr>
          <w:rStyle w:val="c15"/>
          <w:rFonts w:eastAsiaTheme="majorEastAsia"/>
          <w:color w:val="000000"/>
          <w:sz w:val="36"/>
          <w:szCs w:val="36"/>
        </w:rPr>
        <w:t>Аршалы</w:t>
      </w:r>
      <w:proofErr w:type="spellEnd"/>
      <w:r w:rsidR="002747EE">
        <w:rPr>
          <w:rStyle w:val="c15"/>
          <w:rFonts w:eastAsiaTheme="majorEastAsia"/>
          <w:color w:val="000000"/>
          <w:sz w:val="36"/>
          <w:szCs w:val="36"/>
        </w:rPr>
        <w:t>, 20</w:t>
      </w:r>
      <w:r>
        <w:rPr>
          <w:rStyle w:val="c15"/>
          <w:rFonts w:eastAsiaTheme="majorEastAsia"/>
          <w:color w:val="000000"/>
          <w:sz w:val="36"/>
          <w:szCs w:val="36"/>
        </w:rPr>
        <w:t>25</w:t>
      </w:r>
    </w:p>
    <w:p w:rsidR="00AF17A0" w:rsidRPr="00AF17A0" w:rsidRDefault="00AF17A0" w:rsidP="00AF1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17A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Физическое воспитание детей школьного возраста на примере баскетбола</w:t>
      </w: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1. Введение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2. Роль физического воспитания в развитии школьников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3. Баскетбол как средство физического воспитания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4. Методика обучения баскетболу в школе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5. Влияние баскетбола на здоровье и развитие детей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6. Заключение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7. Список литературы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17A0">
        <w:rPr>
          <w:rFonts w:ascii="Times New Roman" w:hAnsi="Times New Roman" w:cs="Times New Roman"/>
          <w:b/>
          <w:sz w:val="28"/>
          <w:szCs w:val="28"/>
          <w:lang w:val="ru-RU"/>
        </w:rPr>
        <w:t>1. Введение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Физическое воспитание играет ключевую роль в развитии детей школьного возраста. Оно способствует укреплению здоровья, развитию двигательных навыков и воспитанию дисциплины. Одним из наиболее популярных игровых видов спорта в школьной программе является баскетбол. Этот динамичный вид спорта развивает координацию, ловкость, силу и выносливость. В данном реферате рассматривается роль баскетбола в физическом воспитании школьников, методики его преподавания и его влияние на здоровье детей.</w:t>
      </w:r>
    </w:p>
    <w:p w:rsidR="00AF17A0" w:rsidRPr="00AF17A0" w:rsidRDefault="00AF17A0" w:rsidP="00AF1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17A0">
        <w:rPr>
          <w:rFonts w:ascii="Times New Roman" w:hAnsi="Times New Roman" w:cs="Times New Roman"/>
          <w:b/>
          <w:sz w:val="28"/>
          <w:szCs w:val="28"/>
          <w:lang w:val="ru-RU"/>
        </w:rPr>
        <w:t>2. Роль физического воспитания в развитии школьников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1B729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Физическая активность необходима для полноценного развития ребенка. Она способствует: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1B7293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укреплению </w:t>
      </w:r>
      <w:proofErr w:type="spellStart"/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сердечно-сосудистой</w:t>
      </w:r>
      <w:proofErr w:type="spellEnd"/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дыхательной</w:t>
      </w:r>
      <w:proofErr w:type="gramEnd"/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 систем,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1B7293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улучшению координации движений,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1B7293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формированию правильной осанки,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1B7293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развитию дисциплины и командного духа.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1B72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Школьная программа по физическому воспитанию включает различные виды спорта, в том числе игровые, гимнастические и легкоатлетические упражнения. Баскетбол занимает особое место, поскольку сочетает в себе динамику, стратегию и коллективное взаимодействие.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F57840" w:rsidRDefault="00AF17A0" w:rsidP="00F57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7840">
        <w:rPr>
          <w:rFonts w:ascii="Times New Roman" w:hAnsi="Times New Roman" w:cs="Times New Roman"/>
          <w:b/>
          <w:sz w:val="28"/>
          <w:szCs w:val="28"/>
          <w:lang w:val="ru-RU"/>
        </w:rPr>
        <w:t>3. Баскетбол как средство физического воспитания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B1D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Баскетбол — это командный вид спорта, в котором две команды по пять человек стремятся забросить мяч в корзину соперника. Этот вид спорта полезен для школьников, так как:</w:t>
      </w:r>
    </w:p>
    <w:p w:rsidR="00AF17A0" w:rsidRPr="00AF17A0" w:rsidRDefault="00AF17A0" w:rsidP="00AB1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B1D2F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развивает скорость, выносливость и силу,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B1D2F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улучшает реакцию и координацию,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B1D2F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формирует тактическое мышление,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B1D2F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F17A0" w:rsidRPr="00AF17A0">
        <w:rPr>
          <w:rFonts w:ascii="Times New Roman" w:hAnsi="Times New Roman" w:cs="Times New Roman"/>
          <w:sz w:val="24"/>
          <w:szCs w:val="24"/>
          <w:lang w:val="ru-RU"/>
        </w:rPr>
        <w:t>воспитывает ответственность и умение работать в команде.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B1D2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lastRenderedPageBreak/>
        <w:t>Баскетбол доступен детям разного возраста и уровня подготовки, поэтому он включен в школьную программу физического воспитания.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B1D2F" w:rsidRDefault="00AF17A0" w:rsidP="00A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1D2F">
        <w:rPr>
          <w:rFonts w:ascii="Times New Roman" w:hAnsi="Times New Roman" w:cs="Times New Roman"/>
          <w:b/>
          <w:sz w:val="24"/>
          <w:szCs w:val="24"/>
          <w:lang w:val="ru-RU"/>
        </w:rPr>
        <w:t>4. Методика обучения баскетболу в школе</w:t>
      </w:r>
    </w:p>
    <w:p w:rsidR="00AF17A0" w:rsidRPr="00AB1D2F" w:rsidRDefault="00AF17A0" w:rsidP="00AB1D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Обучение баскетболу в школе проходит поэтапно: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1. Развитие базовых навыков (ведение мяча, передача, броски в корзину).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2. Обучение тактике и командным взаимодействиям (комбинации, защита, атака).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3. Развитие физической подготовки (общефизическая подготовка, выносливость).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4. Проведение учебных и соревновательных игр (закрепление навыков на практике).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5D36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Особое внимание уделяется безопасности, правильному выполнению движений и спортивному духу.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5D36FE" w:rsidRDefault="00AF17A0" w:rsidP="005D3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36FE">
        <w:rPr>
          <w:rFonts w:ascii="Times New Roman" w:hAnsi="Times New Roman" w:cs="Times New Roman"/>
          <w:b/>
          <w:sz w:val="24"/>
          <w:szCs w:val="24"/>
          <w:lang w:val="ru-RU"/>
        </w:rPr>
        <w:t>5. Влияние баскетбола на здоровье и развитие детей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Регулярные занятия баскетболом положительно влияют на физическое и психологическое развитие ребенка: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Физическое здоровье: Улучшается работа сердца и легких, укрепляются мышцы, формируется правильная осанка.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Психологическое развитие: Развиваются настойчивость, уверенность в себе, </w:t>
      </w:r>
      <w:proofErr w:type="spellStart"/>
      <w:r w:rsidRPr="00AF17A0">
        <w:rPr>
          <w:rFonts w:ascii="Times New Roman" w:hAnsi="Times New Roman" w:cs="Times New Roman"/>
          <w:sz w:val="24"/>
          <w:szCs w:val="24"/>
          <w:lang w:val="ru-RU"/>
        </w:rPr>
        <w:t>стрессоустойчивость</w:t>
      </w:r>
      <w:proofErr w:type="spellEnd"/>
      <w:r w:rsidRPr="00AF17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Социальные навыки: Дети учатся работать в команде, проявлять лидерские качества, уважать соперников.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Благодаря высокой двигательной активности баскетбол способствует профилактике гиподинамии и ожирения среди школьников.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5D36FE" w:rsidRDefault="00AF17A0" w:rsidP="005D3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36FE">
        <w:rPr>
          <w:rFonts w:ascii="Times New Roman" w:hAnsi="Times New Roman" w:cs="Times New Roman"/>
          <w:b/>
          <w:sz w:val="24"/>
          <w:szCs w:val="24"/>
          <w:lang w:val="ru-RU"/>
        </w:rPr>
        <w:t>6. Заключение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5D36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Баскетбол — это не только увлекательная спортивная игра, но и мощное средство физического воспитания школьников. Он развивает физическую выносливость, ловкость и силу, способствует социализации детей, формирует дисциплину и командный дух. Включение баскетбола в школьную программу физического воспитания помогает укреплять здоровье учащихся и формировать у них и</w:t>
      </w:r>
      <w:r w:rsidR="005D36FE">
        <w:rPr>
          <w:rFonts w:ascii="Times New Roman" w:hAnsi="Times New Roman" w:cs="Times New Roman"/>
          <w:sz w:val="24"/>
          <w:szCs w:val="24"/>
          <w:lang w:val="ru-RU"/>
        </w:rPr>
        <w:t>нтерес к активному образу жизни.</w:t>
      </w:r>
    </w:p>
    <w:p w:rsidR="00AF17A0" w:rsidRPr="005D36FE" w:rsidRDefault="00AF17A0" w:rsidP="005D3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36F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7. Список литературы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17A0">
        <w:rPr>
          <w:rFonts w:ascii="Times New Roman" w:hAnsi="Times New Roman" w:cs="Times New Roman"/>
          <w:sz w:val="24"/>
          <w:szCs w:val="24"/>
          <w:lang w:val="ru-RU"/>
        </w:rPr>
        <w:t>Вильчковский</w:t>
      </w:r>
      <w:proofErr w:type="spellEnd"/>
      <w:r w:rsidRPr="00AF17A0">
        <w:rPr>
          <w:rFonts w:ascii="Times New Roman" w:hAnsi="Times New Roman" w:cs="Times New Roman"/>
          <w:sz w:val="24"/>
          <w:szCs w:val="24"/>
          <w:lang w:val="ru-RU"/>
        </w:rPr>
        <w:t>, Э. С. «Физическое воспитание школьников». — Москва: Просвещение, 2019.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2. Матвеев, Л. П. «Теория и методика физического воспитания». — Москва: Физкультура и спорт, 2021.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3. Баскетбол: Методическое пособие для учителей физической культуры</w:t>
      </w:r>
      <w:proofErr w:type="gramStart"/>
      <w:r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 / П</w:t>
      </w:r>
      <w:proofErr w:type="gramEnd"/>
      <w:r w:rsidRPr="00AF17A0">
        <w:rPr>
          <w:rFonts w:ascii="Times New Roman" w:hAnsi="Times New Roman" w:cs="Times New Roman"/>
          <w:sz w:val="24"/>
          <w:szCs w:val="24"/>
          <w:lang w:val="ru-RU"/>
        </w:rPr>
        <w:t xml:space="preserve">од ред. </w:t>
      </w:r>
      <w:r w:rsidRPr="00AF17A0">
        <w:rPr>
          <w:rFonts w:ascii="Times New Roman" w:hAnsi="Times New Roman" w:cs="Times New Roman"/>
          <w:sz w:val="24"/>
          <w:szCs w:val="24"/>
        </w:rPr>
        <w:t xml:space="preserve">В. А. </w:t>
      </w:r>
      <w:proofErr w:type="spellStart"/>
      <w:r w:rsidRPr="00AF17A0">
        <w:rPr>
          <w:rFonts w:ascii="Times New Roman" w:hAnsi="Times New Roman" w:cs="Times New Roman"/>
          <w:sz w:val="24"/>
          <w:szCs w:val="24"/>
        </w:rPr>
        <w:t>Крылова</w:t>
      </w:r>
      <w:proofErr w:type="spellEnd"/>
      <w:r w:rsidRPr="00AF17A0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AF17A0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spellEnd"/>
      <w:r w:rsidRPr="00AF17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17A0">
        <w:rPr>
          <w:rFonts w:ascii="Times New Roman" w:hAnsi="Times New Roman" w:cs="Times New Roman"/>
          <w:sz w:val="24"/>
          <w:szCs w:val="24"/>
        </w:rPr>
        <w:t>Лань</w:t>
      </w:r>
      <w:proofErr w:type="spellEnd"/>
      <w:r w:rsidRPr="00AF17A0">
        <w:rPr>
          <w:rFonts w:ascii="Times New Roman" w:hAnsi="Times New Roman" w:cs="Times New Roman"/>
          <w:sz w:val="24"/>
          <w:szCs w:val="24"/>
        </w:rPr>
        <w:t>, 2020.</w:t>
      </w: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A0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705F" w:rsidRPr="00AF17A0" w:rsidRDefault="00AF17A0" w:rsidP="00AF17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7A0">
        <w:rPr>
          <w:rFonts w:ascii="Times New Roman" w:hAnsi="Times New Roman" w:cs="Times New Roman"/>
          <w:sz w:val="24"/>
          <w:szCs w:val="24"/>
          <w:lang w:val="ru-RU"/>
        </w:rPr>
        <w:t>4. Государственный образовательный стандарт по физической культуре для школьников.</w:t>
      </w:r>
    </w:p>
    <w:sectPr w:rsidR="0073705F" w:rsidRPr="00AF17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91758F"/>
    <w:multiLevelType w:val="multilevel"/>
    <w:tmpl w:val="9D06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35EBB"/>
    <w:multiLevelType w:val="hybridMultilevel"/>
    <w:tmpl w:val="F0021586"/>
    <w:lvl w:ilvl="0" w:tplc="3EFA7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401EB"/>
    <w:multiLevelType w:val="multilevel"/>
    <w:tmpl w:val="A76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47730"/>
    <w:rsid w:val="000034B2"/>
    <w:rsid w:val="00034616"/>
    <w:rsid w:val="0006063C"/>
    <w:rsid w:val="0015074B"/>
    <w:rsid w:val="001B7293"/>
    <w:rsid w:val="002747EE"/>
    <w:rsid w:val="0029639D"/>
    <w:rsid w:val="00326F90"/>
    <w:rsid w:val="005D36FE"/>
    <w:rsid w:val="0073705F"/>
    <w:rsid w:val="007777D3"/>
    <w:rsid w:val="00892F30"/>
    <w:rsid w:val="00AA1D8D"/>
    <w:rsid w:val="00AB1D2F"/>
    <w:rsid w:val="00AF17A0"/>
    <w:rsid w:val="00B44FD4"/>
    <w:rsid w:val="00B47730"/>
    <w:rsid w:val="00C87CFC"/>
    <w:rsid w:val="00CB0664"/>
    <w:rsid w:val="00F5784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77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1"/>
    <w:rsid w:val="0027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2"/>
    <w:rsid w:val="002747EE"/>
  </w:style>
  <w:style w:type="character" w:customStyle="1" w:styleId="c12">
    <w:name w:val="c12"/>
    <w:basedOn w:val="a2"/>
    <w:rsid w:val="002747EE"/>
  </w:style>
  <w:style w:type="paragraph" w:customStyle="1" w:styleId="c16">
    <w:name w:val="c16"/>
    <w:basedOn w:val="a1"/>
    <w:rsid w:val="0027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0">
    <w:name w:val="c20"/>
    <w:basedOn w:val="a2"/>
    <w:rsid w:val="002747EE"/>
  </w:style>
  <w:style w:type="paragraph" w:customStyle="1" w:styleId="c25">
    <w:name w:val="c25"/>
    <w:basedOn w:val="a1"/>
    <w:rsid w:val="0027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2"/>
    <w:rsid w:val="002747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34452-DE93-412C-B78A-9FA4B834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 ps</cp:lastModifiedBy>
  <cp:revision>11</cp:revision>
  <cp:lastPrinted>2025-02-20T16:59:00Z</cp:lastPrinted>
  <dcterms:created xsi:type="dcterms:W3CDTF">2013-12-23T23:15:00Z</dcterms:created>
  <dcterms:modified xsi:type="dcterms:W3CDTF">2025-02-20T17:11:00Z</dcterms:modified>
  <cp:category/>
</cp:coreProperties>
</file>